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0"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NAVY CHILDREN SCHOOL, DELHI</w:t>
      </w:r>
    </w:p>
    <w:p>
      <w:pPr>
        <w:ind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COMMON FINAL EXAMINATION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SCHEDULE (202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z w:val="28"/>
          <w:szCs w:val="28"/>
          <w:lang w:val="en-US"/>
        </w:rPr>
        <w:t>-2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>
      <w:pPr>
        <w:ind w:left="720" w:firstLine="72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111"/>
        <w:tblpPr w:leftFromText="180" w:rightFromText="180" w:vertAnchor="page" w:horzAnchor="page" w:tblpX="2658" w:tblpY="3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816"/>
      </w:tblGrid>
      <w:tr>
        <w:trPr>
          <w:trHeight w:val="50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Date/Day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IX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03.03.25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MATHS/CA/EOB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05.03.25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ENGLISH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07.03.25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SCIENCE/ INSTRUMENTAL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10.03.25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SOCIAL SCIENCE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12.03.25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HINDI/SANSKRIT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15.03.25 (SAT)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AI / PAINTING</w:t>
            </w:r>
            <w:bookmarkStart w:id="0" w:name="_GoBack"/>
            <w:bookmarkEnd w:id="0"/>
          </w:p>
        </w:tc>
      </w:tr>
    </w:tbl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CLASS-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IX</w:t>
      </w:r>
    </w:p>
    <w:p>
      <w:pPr>
        <w:rPr>
          <w:rFonts w:hint="default"/>
          <w:lang w:val="en-US"/>
        </w:rPr>
      </w:pPr>
    </w:p>
    <w:sectPr>
      <w:pgSz w:w="11906" w:h="16838"/>
      <w:pgMar w:top="1008" w:right="1368" w:bottom="1008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FF7AD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9F7FD059"/>
    <w:rsid w:val="ABFF7AD6"/>
    <w:rsid w:val="EFBB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2024-12-31T22:34:00Z</dcterms:created>
  <dc:creator>Harshita Uppal</dc:creator>
  <cp:lastModifiedBy>Harshita Uppal</cp:lastModifiedBy>
  <dcterms:modified xsi:type="dcterms:W3CDTF">2024-12-31T22:37:41Z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